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13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округа-Югры </w:t>
      </w:r>
      <w:r>
        <w:rPr>
          <w:rStyle w:val="cat-FIOgrp-7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284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Хамзина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1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регистрации по месту жительства не имеющего,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5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4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находился в состоянии алкогольного опьянения в общественном месте на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этаже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69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Addressgrp-0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9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правом на защиту не воспользовался,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ину в совершении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признал.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9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Style w:val="cat-FIOgrp-9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Style w:val="cat-Dategrp-5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полицейского </w:t>
      </w:r>
      <w:r>
        <w:rPr>
          <w:rStyle w:val="cat-FIOgrp-10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от </w:t>
      </w:r>
      <w:r>
        <w:rPr>
          <w:rStyle w:val="cat-Dategrp-5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свидетеля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5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  <w:sz w:val="26"/>
          <w:szCs w:val="26"/>
        </w:rPr>
        <w:t>156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5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у </w:t>
      </w:r>
      <w:r>
        <w:rPr>
          <w:rStyle w:val="cat-FIOgrp-9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установлено состояние алкогольного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показания прибора составили </w:t>
      </w:r>
      <w:r>
        <w:rPr>
          <w:rFonts w:ascii="Times New Roman" w:eastAsia="Times New Roman" w:hAnsi="Times New Roman" w:cs="Times New Roman"/>
          <w:sz w:val="26"/>
          <w:szCs w:val="26"/>
        </w:rPr>
        <w:t>1,05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 этанола в выдыхаемом воздухе.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9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факту появления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состоянии опьянения, оскорбляющем человеческое достоинство и об</w:t>
      </w:r>
      <w:r>
        <w:rPr>
          <w:rFonts w:ascii="Times New Roman" w:eastAsia="Times New Roman" w:hAnsi="Times New Roman" w:cs="Times New Roman"/>
          <w:sz w:val="26"/>
          <w:szCs w:val="26"/>
        </w:rPr>
        <w:t>щественную нравственность, нашла своё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9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полное признание вины.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основании изложенного, руководствуясь ст. ст. 23.1, 29.5, 29.6, 29.10 КоАП РФ, мировой судья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Хамзина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8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и назначить наказание в виде а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15rplc-2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11rplc-3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11rplc-3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13rplc-2">
    <w:name w:val="cat-Time grp-13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ExternalSystemDefinedgrp-16rplc-6">
    <w:name w:val="cat-ExternalSystemDefined grp-16 rplc-6"/>
    <w:basedOn w:val="DefaultParagraphFont"/>
  </w:style>
  <w:style w:type="character" w:customStyle="1" w:styleId="cat-PassportDatagrp-12rplc-7">
    <w:name w:val="cat-PassportData grp-12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Timegrp-14rplc-11">
    <w:name w:val="cat-Time grp-14 rplc-11"/>
    <w:basedOn w:val="DefaultParagraphFont"/>
  </w:style>
  <w:style w:type="character" w:customStyle="1" w:styleId="cat-FIOgrp-9rplc-12">
    <w:name w:val="cat-FIO grp-9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Dategrp-5rplc-18">
    <w:name w:val="cat-Date grp-5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Dategrp-5rplc-20">
    <w:name w:val="cat-Date grp-5 rplc-20"/>
    <w:basedOn w:val="DefaultParagraphFont"/>
  </w:style>
  <w:style w:type="character" w:customStyle="1" w:styleId="cat-Dategrp-5rplc-21">
    <w:name w:val="cat-Date grp-5 rplc-21"/>
    <w:basedOn w:val="DefaultParagraphFont"/>
  </w:style>
  <w:style w:type="character" w:customStyle="1" w:styleId="cat-Dategrp-5rplc-22">
    <w:name w:val="cat-Date grp-5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FIOgrp-9rplc-24">
    <w:name w:val="cat-FIO grp-9 rplc-24"/>
    <w:basedOn w:val="DefaultParagraphFont"/>
  </w:style>
  <w:style w:type="character" w:customStyle="1" w:styleId="cat-FIOgrp-9rplc-25">
    <w:name w:val="cat-FIO grp-9 rplc-25"/>
    <w:basedOn w:val="DefaultParagraphFont"/>
  </w:style>
  <w:style w:type="character" w:customStyle="1" w:styleId="cat-FIOgrp-8rplc-26">
    <w:name w:val="cat-FIO grp-8 rplc-26"/>
    <w:basedOn w:val="DefaultParagraphFont"/>
  </w:style>
  <w:style w:type="character" w:customStyle="1" w:styleId="cat-FIOgrp-9rplc-27">
    <w:name w:val="cat-FIO grp-9 rplc-27"/>
    <w:basedOn w:val="DefaultParagraphFont"/>
  </w:style>
  <w:style w:type="character" w:customStyle="1" w:styleId="cat-Timegrp-15rplc-28">
    <w:name w:val="cat-Time grp-15 rplc-28"/>
    <w:basedOn w:val="DefaultParagraphFont"/>
  </w:style>
  <w:style w:type="character" w:customStyle="1" w:styleId="cat-Dategrp-6rplc-29">
    <w:name w:val="cat-Date grp-6 rplc-29"/>
    <w:basedOn w:val="DefaultParagraphFont"/>
  </w:style>
  <w:style w:type="character" w:customStyle="1" w:styleId="cat-FIOgrp-11rplc-30">
    <w:name w:val="cat-FIO grp-11 rplc-30"/>
    <w:basedOn w:val="DefaultParagraphFont"/>
  </w:style>
  <w:style w:type="character" w:customStyle="1" w:styleId="cat-FIOgrp-11rplc-31">
    <w:name w:val="cat-FIO grp-1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